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74</w:t>
      </w:r>
      <w:r>
        <w:rPr>
          <w:rFonts w:ascii="Times New Roman" w:eastAsia="Times New Roman" w:hAnsi="Times New Roman" w:cs="Times New Roman"/>
        </w:rPr>
        <w:t>/2803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8"/>
        <w:gridCol w:w="4778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13 февраля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Омурзакова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Камчыбека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9rplc-8"/>
          <w:rFonts w:ascii="Times New Roman" w:eastAsia="Times New Roman" w:hAnsi="Times New Roman" w:cs="Times New Roman"/>
        </w:rPr>
        <w:t>...</w:t>
      </w:r>
      <w:r>
        <w:rPr>
          <w:rStyle w:val="cat-UserDefinedgrp-30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>работающего</w:t>
      </w:r>
      <w:r>
        <w:rPr>
          <w:rFonts w:ascii="Times New Roman" w:eastAsia="Times New Roman" w:hAnsi="Times New Roman" w:cs="Times New Roman"/>
        </w:rPr>
        <w:t xml:space="preserve"> (со слов)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23.12.2025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Омурзаков</w:t>
      </w:r>
      <w:r>
        <w:rPr>
          <w:rFonts w:ascii="Times New Roman" w:eastAsia="Times New Roman" w:hAnsi="Times New Roman" w:cs="Times New Roman"/>
        </w:rPr>
        <w:t xml:space="preserve"> К.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пер.</w:t>
      </w:r>
      <w:r>
        <w:rPr>
          <w:rStyle w:val="cat-UserDefinedgrp-30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д.4А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2250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руб., назначенный 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18810086240002113960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08.10.2025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ч.4 ст.12.16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Омурзаков</w:t>
      </w:r>
      <w:r>
        <w:rPr>
          <w:rFonts w:ascii="Times New Roman" w:eastAsia="Times New Roman" w:hAnsi="Times New Roman" w:cs="Times New Roman"/>
        </w:rPr>
        <w:t xml:space="preserve"> К.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явился, о месте и времени судебного заседания извещен надлежащим образом</w:t>
      </w:r>
      <w:r>
        <w:rPr>
          <w:rFonts w:ascii="Times New Roman" w:eastAsia="Times New Roman" w:hAnsi="Times New Roman" w:cs="Times New Roman"/>
        </w:rPr>
        <w:t xml:space="preserve"> посредством передачи телефонограммы от 23.01.2026</w:t>
      </w:r>
      <w:r>
        <w:rPr>
          <w:rFonts w:ascii="Times New Roman" w:eastAsia="Times New Roman" w:hAnsi="Times New Roman" w:cs="Times New Roman"/>
        </w:rPr>
        <w:t>, об отложении судебн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го заседания 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Омурзакова</w:t>
      </w:r>
      <w:r>
        <w:rPr>
          <w:rFonts w:ascii="Times New Roman" w:eastAsia="Times New Roman" w:hAnsi="Times New Roman" w:cs="Times New Roman"/>
        </w:rPr>
        <w:t xml:space="preserve"> К.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08.10.2025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 xml:space="preserve">МОМВД России «Ханты-Мансийский»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Омурзакова</w:t>
      </w:r>
      <w:r>
        <w:rPr>
          <w:rFonts w:ascii="Times New Roman" w:eastAsia="Times New Roman" w:hAnsi="Times New Roman" w:cs="Times New Roman"/>
        </w:rPr>
        <w:t xml:space="preserve"> К.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ч.4 ст.12.16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2250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18810086240002113960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08.10.2025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21.10.2025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22.12.2025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Омурзакова</w:t>
      </w:r>
      <w:r>
        <w:rPr>
          <w:rFonts w:ascii="Times New Roman" w:eastAsia="Times New Roman" w:hAnsi="Times New Roman" w:cs="Times New Roman"/>
        </w:rPr>
        <w:t xml:space="preserve"> К.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вышеуказанных действий, то есть в неуплате штрафа в установленный законом срок, подтверждается исследованными судом материалами дела: протоколом об административном правонарушении серии 86</w:t>
      </w:r>
      <w:r>
        <w:rPr>
          <w:rFonts w:ascii="Times New Roman" w:eastAsia="Times New Roman" w:hAnsi="Times New Roman" w:cs="Times New Roman"/>
        </w:rPr>
        <w:t>хм</w:t>
      </w:r>
      <w:r>
        <w:rPr>
          <w:rFonts w:ascii="Times New Roman" w:eastAsia="Times New Roman" w:hAnsi="Times New Roman" w:cs="Times New Roman"/>
        </w:rPr>
        <w:t xml:space="preserve"> №</w:t>
      </w:r>
      <w:r>
        <w:rPr>
          <w:rFonts w:ascii="Times New Roman" w:eastAsia="Times New Roman" w:hAnsi="Times New Roman" w:cs="Times New Roman"/>
        </w:rPr>
        <w:t>699213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29.12.2025</w:t>
      </w:r>
      <w:r>
        <w:rPr>
          <w:rFonts w:ascii="Times New Roman" w:eastAsia="Times New Roman" w:hAnsi="Times New Roman" w:cs="Times New Roman"/>
        </w:rPr>
        <w:t>; копией постановления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18810086240002113960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08.10.2025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выписки из ГИС ГМП по состоянию на </w:t>
      </w:r>
      <w:r>
        <w:rPr>
          <w:rFonts w:ascii="Times New Roman" w:eastAsia="Times New Roman" w:hAnsi="Times New Roman" w:cs="Times New Roman"/>
        </w:rPr>
        <w:t>12.01.2026</w:t>
      </w:r>
      <w:r>
        <w:rPr>
          <w:rFonts w:ascii="Times New Roman" w:eastAsia="Times New Roman" w:hAnsi="Times New Roman" w:cs="Times New Roman"/>
        </w:rPr>
        <w:t>, согласно которой штраф не оплачен.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Омурзакова</w:t>
      </w:r>
      <w:r>
        <w:rPr>
          <w:rFonts w:ascii="Times New Roman" w:eastAsia="Times New Roman" w:hAnsi="Times New Roman" w:cs="Times New Roman"/>
        </w:rPr>
        <w:t xml:space="preserve"> К.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Омурзакова</w:t>
      </w:r>
      <w:r>
        <w:rPr>
          <w:rFonts w:ascii="Times New Roman" w:eastAsia="Times New Roman" w:hAnsi="Times New Roman" w:cs="Times New Roman"/>
        </w:rPr>
        <w:t xml:space="preserve"> К.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Омурзакова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Камчыбека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4500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четыре тысячи пятьсот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0412365400725000742620173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9rplc-8">
    <w:name w:val="cat-UserDefined grp-29 rplc-8"/>
    <w:basedOn w:val="DefaultParagraphFont"/>
  </w:style>
  <w:style w:type="character" w:customStyle="1" w:styleId="cat-UserDefinedgrp-30rplc-10">
    <w:name w:val="cat-UserDefined grp-30 rplc-10"/>
    <w:basedOn w:val="DefaultParagraphFont"/>
  </w:style>
  <w:style w:type="character" w:customStyle="1" w:styleId="cat-UserDefinedgrp-30rplc-15">
    <w:name w:val="cat-UserDefined grp-30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